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城市居民节能行为影响因素及引导政策</w:t>
      </w:r>
    </w:p>
    <w:p>
      <w:r>
        <w:rPr>
          <w:rFonts w:ascii="宋体" w:hAnsi="宋体" w:eastAsia="宋体"/>
          <w:sz w:val="24"/>
        </w:rPr>
        <w:t>龙如银，岳婷著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城市居民节能行为影响因素及引导政策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龙如银，岳婷著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本书出售、求购地址：https://www.jiaokey.com/book/detail/14205448.html</w:t>
      </w:r>
    </w:p>
    <w:p>
      <w:r>
        <w:t>更多相关图书推荐：https://www.jiaokey.com</w:t>
      </w:r>
    </w:p>
    <w:p>
      <w:r>
        <w:t>龙如银，岳婷著 其他作品：https://www.jiaokey.com/tag/龙如银，岳婷著.html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关键词搜索：https://www.jiaokey.com/tag/城市居民节能行为影响因素及引导政策.html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