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历史水文地理学的理论与实践  基于涑水河流域的个案研究</w:t>
      </w:r>
    </w:p>
    <w:p>
      <w:r>
        <w:rPr>
          <w:rFonts w:ascii="宋体" w:hAnsi="宋体" w:eastAsia="宋体"/>
          <w:sz w:val="24"/>
        </w:rPr>
        <w:t>吴朋飞著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历史水文地理学的理论与实践  基于涑水河流域的个案研究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吴朋飞著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本书出售、求购地址：https://www.jiaokey.com/book/detail/14205429.html</w:t>
      </w:r>
    </w:p>
    <w:p>
      <w:r>
        <w:t>更多相关图书推荐：https://www.jiaokey.com</w:t>
      </w:r>
    </w:p>
    <w:p>
      <w:r>
        <w:t>吴朋飞著 其他作品：https://www.jiaokey.com/tag/吴朋飞著.html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关键词搜索：https://www.jiaokey.com/tag/历史水文地理学的理论与实践  基于涑水河流域的个案研究.html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