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男科（泌尿生殖）系统疾病诊疗技术操作规范与不育症  治疗新技术及并发症防范处理实用手册  第1卷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男科（泌尿生殖）系统疾病诊疗技术操作规范与不育症  治疗新技术及并发症防范处理实用手册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本书出售、求购地址：https://www.jiaokey.com/book/detail/14205398.html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关键词搜索：https://www.jiaokey.com/tag/男科（泌尿生殖）系统疾病诊疗技术操作规范与不育症  治疗新技术及并发症防范处理实用手册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