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新版国家基本药物临床应用及处方集  第3部分  处方集</w:t>
      </w:r>
    </w:p>
    <w:p>
      <w:r>
        <w:rPr>
          <w:rFonts w:ascii="宋体" w:hAnsi="宋体" w:eastAsia="宋体"/>
          <w:sz w:val="24"/>
        </w:rPr>
        <w:t>张峰，王艳春，刑月利主编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新版国家基本药物临床应用及处方集  第3部分  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张峰，王艳春，刑月利主编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本书出售、求购地址：https://www.jiaokey.com/book/detail/14205385.html</w:t>
      </w:r>
    </w:p>
    <w:p>
      <w:r>
        <w:t>更多相关图书推荐：https://www.jiaokey.com</w:t>
      </w:r>
    </w:p>
    <w:p>
      <w:r>
        <w:t>张峰，王艳春，刑月利主编 其他作品：https://www.jiaokey.com/tag/张峰，王艳春，刑月利主编.html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关键词搜索：https://www.jiaokey.com/tag/新版国家基本药物临床应用及处方集  第3部分  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