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护理应用解剖学</w:t>
      </w:r>
    </w:p>
    <w:p>
      <w:r>
        <w:rPr>
          <w:rFonts w:ascii="宋体" w:hAnsi="宋体" w:eastAsia="宋体"/>
          <w:sz w:val="24"/>
        </w:rPr>
        <w:t>朱晓红，胡捍卫主编；孙宗波，杨治河副主编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护理应用解剖学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朱晓红，胡捍卫主编；孙宗波，杨治河副主编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本书出售、求购地址：https://www.jiaokey.com/book/detail/14205382.html</w:t>
      </w:r>
    </w:p>
    <w:p>
      <w:r>
        <w:t>更多相关图书推荐：https://www.jiaokey.com</w:t>
      </w:r>
    </w:p>
    <w:p>
      <w:r>
        <w:t>朱晓红，胡捍卫主编；孙宗波，杨治河副主编 其他作品：https://www.jiaokey.com/tag/朱晓红，胡捍卫主编；孙宗波，杨治河副主编.html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关键词搜索：https://www.jiaokey.com/tag/护理应用解剖学.html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