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十月怀胎速查手册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本书出售、求购地址：https://www.jiaokey.com/book/detail/14205374.html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关键词搜索：https://www.jiaokey.com/tag/十月怀胎速查手册.html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