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常用护理技术实训指导  护理技术操作流程及评分标准</w:t>
      </w:r>
    </w:p>
    <w:p>
      <w:r>
        <w:rPr>
          <w:rFonts w:ascii="宋体" w:hAnsi="宋体" w:eastAsia="宋体"/>
          <w:sz w:val="24"/>
        </w:rPr>
        <w:t>李正姐，刘耀辉主编；叶明华，丁腊梅副主编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常用护理技术实训指导  护理技术操作流程及评分标准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李正姐，刘耀辉主编；叶明华，丁腊梅副主编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本书出售、求购地址：https://www.jiaokey.com/book/detail/14205368.html</w:t>
      </w:r>
    </w:p>
    <w:p>
      <w:r>
        <w:t>更多相关图书推荐：https://www.jiaokey.com</w:t>
      </w:r>
    </w:p>
    <w:p>
      <w:r>
        <w:t>李正姐，刘耀辉主编；叶明华，丁腊梅副主编 其他作品：https://www.jiaokey.com/tag/李正姐，刘耀辉主编；叶明华，丁腊梅副主编.html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关键词搜索：https://www.jiaokey.com/tag/常用护理技术实训指导  护理技术操作流程及评分标准.html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