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  高职考点版</w:t>
      </w:r>
    </w:p>
    <w:p>
      <w:r>
        <w:t>作者：毛静芳，彭美娣主编；王利平，刘志凤，徐建如副主编</w:t>
      </w:r>
    </w:p>
    <w:p>
      <w:r>
        <w:t>出版社：北京：科学出版社</w:t>
      </w:r>
    </w:p>
    <w:p>
      <w:r>
        <w:t>出版日期：2014</w:t>
      </w:r>
    </w:p>
    <w:p>
      <w:r>
        <w:t>总页数：210</w:t>
      </w:r>
    </w:p>
    <w:p>
      <w:r>
        <w:t>更多请访问教客网: www.jiaokey.com</w:t>
      </w:r>
    </w:p>
    <w:p>
      <w:r>
        <w:t>急危重症护理学  高职考点版 评论地址：https://www.jiaokey.com/book/detail/14205365.html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