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书名：日本电影蔡澜谈日本</w:t>
      </w:r>
    </w:p>
    <w:p>
      <w:r>
        <w:t>作者：蔡澜著；陈子善编</w:t>
      </w:r>
    </w:p>
    <w:p>
      <w:r>
        <w:t>出版社：济南:山东画报出版社,2016.06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日本电影蔡澜谈日本 评论地址：https://www.jiaokey.com/book/detail/14205354.html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