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作者：刘慧，何咏祥主编；常颖颖，王伟，何平副主编；中国高等教育学会组织编写</w:t>
      </w:r>
    </w:p>
    <w:p>
      <w:r>
        <w:t>出版社：北京:教育科学出版社,2013.01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妇产科护理学 评论地址：https://www.jiaokey.com/book/detail/14205339.html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