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雷军为什么能赢</w:t>
      </w:r>
    </w:p>
    <w:p>
      <w:r>
        <w:t>作者：李楚楚著</w:t>
      </w:r>
    </w:p>
    <w:p>
      <w:r>
        <w:t>出版社：北京:京华出版社,2016.10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大道至简  雷军为什么能赢 评论地址：https://www.jiaokey.com/book/detail/14205329.html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