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书名：非气腹腹腔镜技术与操作</w:t>
      </w:r>
    </w:p>
    <w:p>
      <w:r>
        <w:t>作者：葛长青，赵春清等主编；赵风丽，马林等副主编</w:t>
      </w:r>
    </w:p>
    <w:p>
      <w:r>
        <w:t>出版社：上海:第二军医大学出版社,2011.05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非气腹腹腔镜技术与操作 评论地址：https://www.jiaokey.com/book/detail/14205323.html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