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药理学</w:t>
      </w:r>
    </w:p>
    <w:p>
      <w:r>
        <w:rPr>
          <w:rFonts w:ascii="宋体" w:hAnsi="宋体" w:eastAsia="宋体"/>
          <w:sz w:val="24"/>
        </w:rPr>
        <w:t>倪峰，杨丽珠主编；陈丽萍，邱腾颖，蒋红艳副主编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倪峰，杨丽珠主编；陈丽萍，邱腾颖，蒋红艳副主编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本书出售、求购地址：https://www.jiaokey.com/book/detail/14205285.html</w:t>
      </w:r>
    </w:p>
    <w:p>
      <w:r>
        <w:t>更多相关图书推荐：https://www.jiaokey.com</w:t>
      </w:r>
    </w:p>
    <w:p>
      <w:r>
        <w:t>倪峰，杨丽珠主编；陈丽萍，邱腾颖，蒋红艳副主编 其他作品：https://www.jiaokey.com/tag/倪峰，杨丽珠主编；陈丽萍，邱腾颖，蒋红艳副主编.html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关键词搜索：https://www.jiaokey.com/tag/药理学.html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