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书名：现代临床影像学</w:t>
      </w:r>
    </w:p>
    <w:p>
      <w:r>
        <w:t>作者：刘华良，魏可煌，陈言广等主编；马麦云，左秀英，冉晨光等副主编</w:t>
      </w:r>
    </w:p>
    <w:p>
      <w:r>
        <w:t>出版社：长春：吉林科学技术出版社</w:t>
      </w:r>
    </w:p>
    <w:p>
      <w:r>
        <w:t>出版日期：2012.07</w:t>
      </w:r>
    </w:p>
    <w:p>
      <w:r>
        <w:t>总页数：367</w:t>
      </w:r>
    </w:p>
    <w:p>
      <w:r>
        <w:t>更多请访问教客网: www.jiaokey.com</w:t>
      </w:r>
    </w:p>
    <w:p>
      <w:r>
        <w:t>现代临床影像学 评论地址：https://www.jiaokey.com/book/detail/14205257.html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