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化敌为友：持久和平之道</w:t>
      </w:r>
    </w:p>
    <w:p>
      <w:r>
        <w:rPr>
          <w:rFonts w:ascii="宋体" w:hAnsi="宋体" w:eastAsia="宋体"/>
          <w:sz w:val="24"/>
        </w:rPr>
        <w:t>（美）查尔斯.库普乾著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化敌为友：持久和平之道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（美）查尔斯.库普乾著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本书出售、求购地址：https://www.jiaokey.com/book/detail/14205142.html</w:t>
      </w:r>
    </w:p>
    <w:p>
      <w:r>
        <w:t>更多相关图书推荐：https://www.jiaokey.com</w:t>
      </w:r>
    </w:p>
    <w:p>
      <w:r>
        <w:t>（美）查尔斯.库普乾著 其他作品：https://www.jiaokey.com/tag/（美）查尔斯.库普乾著.html</w:t>
      </w:r>
    </w:p>
    <w:p>
      <w:r>
        <w:t>关键词搜索：https://www.jiaokey.com/tag/化敌为友：持久和平之道.html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