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  中国创新增长新动能</w:t>
      </w:r>
    </w:p>
    <w:p>
      <w:r>
        <w:rPr>
          <w:rFonts w:ascii="宋体" w:hAnsi="宋体" w:eastAsia="宋体"/>
          <w:sz w:val="24"/>
        </w:rPr>
        <w:t>马化腾；孟昭莉；闫德利；王花蕾著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  中国创新增长新动能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马化腾；孟昭莉；闫德利；王花蕾著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本书出售、求购地址：https://www.jiaokey.com/book/detail/14205115.html</w:t>
      </w:r>
    </w:p>
    <w:p>
      <w:r>
        <w:t>更多相关图书推荐：https://www.jiaokey.com</w:t>
      </w:r>
    </w:p>
    <w:p>
      <w:r>
        <w:t>马化腾；孟昭莉；闫德利；王花蕾著 其他作品：https://www.jiaokey.com/tag/马化腾；孟昭莉；闫德利；王花蕾著.html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关键词搜索：https://www.jiaokey.com/tag/数字经济  中国创新增长新动能.html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