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众筹2.0  公司时代</w:t>
      </w:r>
    </w:p>
    <w:p>
      <w:r>
        <w:rPr>
          <w:rFonts w:ascii="宋体" w:hAnsi="宋体" w:eastAsia="宋体"/>
          <w:sz w:val="24"/>
        </w:rPr>
        <w:t>（美）丹·马龙（Dan Marom），理查德·斯沃特（Richard Swart）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众筹2.0  公司时代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（美）丹·马龙（Dan Marom），理查德·斯沃特（Richard Swart）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本书出售、求购地址：https://www.jiaokey.com/book/detail/14205094.html</w:t>
      </w:r>
    </w:p>
    <w:p>
      <w:r>
        <w:t>更多相关图书推荐：https://www.jiaokey.com</w:t>
      </w:r>
    </w:p>
    <w:p>
      <w:r>
        <w:t>（美）丹·马龙（Dan Marom），理查德·斯沃特（Richard Swart） 其他作品：https://www.jiaokey.com/tag/（美）丹·马龙（Dan Marom），理查德·斯沃特（Richard Swart）.html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关键词搜索：https://www.jiaokey.com/tag/众筹2.0  公司时代.html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