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书名：单提马横车过宫专集</w:t>
      </w:r>
    </w:p>
    <w:p>
      <w:r>
        <w:t>作者：彭彪著</w:t>
      </w:r>
    </w:p>
    <w:p>
      <w:r>
        <w:t>出版社：成都:成都时代出版社,2005.01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单提马横车过宫专集 评论地址：https://www.jiaokey.com/book/detail/14205092.html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