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托马斯·杰斐逊与海盗  美国海权的崛起</w:t>
      </w:r>
    </w:p>
    <w:p>
      <w:r>
        <w:rPr>
          <w:rFonts w:ascii="宋体" w:hAnsi="宋体" w:eastAsia="宋体"/>
          <w:sz w:val="24"/>
        </w:rPr>
        <w:t>布莱恩·吉米德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托马斯·杰斐逊与海盗  美国海权的崛起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布莱恩·吉米德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本书出售、求购地址：https://www.jiaokey.com/book/detail/14205076.html</w:t>
      </w:r>
    </w:p>
    <w:p>
      <w:r>
        <w:t>更多相关图书推荐：https://www.jiaokey.com</w:t>
      </w:r>
    </w:p>
    <w:p>
      <w:r>
        <w:t>布莱恩·吉米德 其他作品：https://www.jiaokey.com/tag/布莱恩·吉米德.html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关键词搜索：https://www.jiaokey.com/tag/托马斯·杰斐逊与海盗  美国海权的崛起.html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