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私募证券FOF  大资管时代下的基金中基金</w:t>
      </w:r>
    </w:p>
    <w:p>
      <w:r>
        <w:rPr>
          <w:rFonts w:ascii="宋体" w:hAnsi="宋体" w:eastAsia="宋体"/>
          <w:sz w:val="24"/>
        </w:rPr>
        <w:t>贾红波，王群航著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私募证券FOF  大资管时代下的基金中基金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贾红波，王群航著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本书出售、求购地址：https://www.jiaokey.com/book/detail/14204979.html</w:t>
      </w:r>
    </w:p>
    <w:p>
      <w:r>
        <w:t>更多相关图书推荐：https://www.jiaokey.com</w:t>
      </w:r>
    </w:p>
    <w:p>
      <w:r>
        <w:t>贾红波，王群航著 其他作品：https://www.jiaokey.com/tag/贾红波，王群航著.html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关键词搜索：https://www.jiaokey.com/tag/私募证券FOF  大资管时代下的基金中基金.html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