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武器装备采购四个机制研究</w:t>
      </w:r>
    </w:p>
    <w:p>
      <w:r>
        <w:rPr>
          <w:rFonts w:ascii="宋体" w:hAnsi="宋体" w:eastAsia="宋体"/>
          <w:sz w:val="24"/>
        </w:rPr>
        <w:t>双海军；郭心毅；张亚军著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武器装备采购四个机制研究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双海军；郭心毅；张亚军著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本书出售、求购地址：https://www.jiaokey.com/book/detail/14204973.html</w:t>
      </w:r>
    </w:p>
    <w:p>
      <w:r>
        <w:t>更多相关图书推荐：https://www.jiaokey.com</w:t>
      </w:r>
    </w:p>
    <w:p>
      <w:r>
        <w:t>双海军；郭心毅；张亚军著 其他作品：https://www.jiaokey.com/tag/双海军；郭心毅；张亚军著.html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关键词搜索：https://www.jiaokey.com/tag/武器装备采购四个机制研究.html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