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书名：国家级精品资源共享课程系列教材  运动健康生物化学</w:t>
      </w:r>
    </w:p>
    <w:p>
      <w:r>
        <w:t>作者：李裕和，翁锡全主编</w:t>
      </w:r>
    </w:p>
    <w:p>
      <w:r>
        <w:t>出版社：广州:广东高等教育出版社,2016.05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国家级精品资源共享课程系列教材  运动健康生物化学 评论地址：https://www.jiaokey.com/book/detail/14204941.html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