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书名：清廉锦囊  党规党纪常见疑惑问题解答</w:t>
      </w:r>
    </w:p>
    <w:p>
      <w:r>
        <w:t>作者：本书编委会</w:t>
      </w:r>
    </w:p>
    <w:p>
      <w:r>
        <w:t>出版社：北京:中国方正出版社,2016.07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清廉锦囊  党规党纪常见疑惑问题解答 评论地址：https://www.jiaokey.com/book/detail/14204915.html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