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提升女人气质的100个细节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提升女人气质的100个细节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本书出售、求购地址：https://www.jiaokey.com/book/detail/14204897.html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关键词搜索：https://www.jiaokey.com/tag/提升女人气质的100个细节.html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