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重大工程资源供应系统管理研究</w:t>
      </w:r>
    </w:p>
    <w:p>
      <w:r>
        <w:rPr>
          <w:rFonts w:ascii="宋体" w:hAnsi="宋体" w:eastAsia="宋体"/>
          <w:sz w:val="24"/>
        </w:rPr>
        <w:t>程书萍，邱聿旻，童纪新著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重大工程资源供应系统管理研究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程书萍，邱聿旻，童纪新著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本书出售、求购地址：https://www.jiaokey.com/book/detail/14204887.html</w:t>
      </w:r>
    </w:p>
    <w:p>
      <w:r>
        <w:t>更多相关图书推荐：https://www.jiaokey.com</w:t>
      </w:r>
    </w:p>
    <w:p>
      <w:r>
        <w:t>程书萍，邱聿旻，童纪新著 其他作品：https://www.jiaokey.com/tag/程书萍，邱聿旻，童纪新著.html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关键词搜索：https://www.jiaokey.com/tag/重大工程资源供应系统管理研究.html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