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弃的故事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本书出售、求购地址：https://www.jiaokey.com/book/detail/14204850.html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桂林:广西师范大学出版社,2016.11 出版图书：https://www.jiaokey.com/tag/桂林:广西师范大学出版社,2016.11.html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