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我决定活得有趣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我决定活得有趣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本书出售、求购地址：https://www.jiaokey.com/book/detail/14204846.html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关键词搜索：https://www.jiaokey.com/tag/我决定活得有趣.html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