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原始再来  下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原始再来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本书出售、求购地址：https://www.jiaokey.com/book/detail/14204841.html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关键词搜索：https://www.jiaokey.com/tag/原始再来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