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莱蒙托夫诗选  我要生活!我要悲哀……</w:t>
      </w:r>
    </w:p>
    <w:p>
      <w:r>
        <w:rPr>
          <w:rFonts w:ascii="宋体" w:hAnsi="宋体" w:eastAsia="宋体"/>
          <w:sz w:val="24"/>
        </w:rPr>
        <w:t>&lt;font color=Red&gt;莱&lt;/font&gt;蒙托夫著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莱蒙托夫诗选  我要生活!我要悲哀……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color=Red&gt;莱&lt;/font&gt;蒙托夫著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本书出售、求购地址：https://www.jiaokey.com/book/detail/14204838.html</w:t>
      </w:r>
    </w:p>
    <w:p>
      <w:r>
        <w:t>更多相关图书推荐：https://www.jiaokey.com</w:t>
      </w:r>
    </w:p>
    <w:p>
      <w:r>
        <w:t>&lt;font color=Red&gt;莱&lt;/font&gt;蒙托夫著 其他作品：https://www.jiaokey.com/tag/&lt;font color=Red&gt;莱&lt;/font&gt;蒙托夫著.html</w:t>
      </w:r>
    </w:p>
    <w:p>
      <w:r>
        <w:t>南昌:江西教育出版社,2016.11 出版图书：https://www.jiaokey.com/tag/南昌:江西教育出版社,2016.11.html</w:t>
      </w:r>
    </w:p>
    <w:p>
      <w:r>
        <w:t>关键词搜索：https://www.jiaokey.com/tag/诗集－俄罗斯－近代.html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