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平步青云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平步青云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本书出售、求购地址：https://www.jiaokey.com/book/detail/14204791.html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关键词搜索：https://www.jiaokey.com/tag/平步青云.html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