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书名：帕莫·艾德里奇的三处圣痕</w:t>
      </w:r>
    </w:p>
    <w:p>
      <w:r>
        <w:t>作者：（美）迪克著</w:t>
      </w:r>
    </w:p>
    <w:p>
      <w:r>
        <w:t>出版社：成都:四川科学技术出版社,2015.05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帕莫·艾德里奇的三处圣痕 评论地址：https://www.jiaokey.com/book/detail/14204778.html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