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天上的恋人  剧本·访谈集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天上的恋人  剧本·访谈集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本书出售、求购地址：https://www.jiaokey.com/book/detail/14204724.html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关键词搜索：https://www.jiaokey.com/tag/天上的恋人  剧本·访谈集.html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