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宇航产品面向全周期的设计方法与质量保证</w:t>
      </w:r>
    </w:p>
    <w:p>
      <w:r>
        <w:rPr>
          <w:rFonts w:ascii="宋体" w:hAnsi="宋体" w:eastAsia="宋体"/>
          <w:sz w:val="24"/>
        </w:rPr>
        <w:t>张笃周，袁利，冶元菲著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宇航产品面向全周期的设计方法与质量保证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张笃周，袁利，冶元菲著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本书出售、求购地址：https://www.jiaokey.com/book/detail/14204714.html</w:t>
      </w:r>
    </w:p>
    <w:p>
      <w:r>
        <w:t>更多相关图书推荐：https://www.jiaokey.com</w:t>
      </w:r>
    </w:p>
    <w:p>
      <w:r>
        <w:t>张笃周，袁利，冶元菲著 其他作品：https://www.jiaokey.com/tag/张笃周，袁利，冶元菲著.html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关键词搜索：https://www.jiaokey.com/tag/宇航产品面向全周期的设计方法与质量保证.html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