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书名：菊苑锄痕  钟黔宁剧作选</w:t>
      </w:r>
    </w:p>
    <w:p>
      <w:r>
        <w:t>作者：钟黔宁著</w:t>
      </w:r>
    </w:p>
    <w:p>
      <w:r>
        <w:t>出版社：天津:天津教育出版社,2010.10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菊苑锄痕  钟黔宁剧作选 评论地址：https://www.jiaokey.com/book/detail/14204704.html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