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峰值目标下中国低碳发展路径选择研究  以天津为例</w:t>
      </w:r>
    </w:p>
    <w:p>
      <w:r>
        <w:rPr>
          <w:rFonts w:ascii="宋体" w:hAnsi="宋体" w:eastAsia="宋体"/>
          <w:sz w:val="24"/>
        </w:rPr>
        <w:t>孙振清著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峰值目标下中国低碳发展路径选择研究  以天津为例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本书出售、求购地址：https://www.jiaokey.com/book/detail/14204701.html</w:t>
      </w:r>
    </w:p>
    <w:p>
      <w:r>
        <w:t>更多相关图书推荐：https://www.jiaokey.com</w:t>
      </w:r>
    </w:p>
    <w:p>
      <w:r>
        <w:t>孙振清著 其他作品：https://www.jiaokey.com/tag/孙振清著.html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关键词搜索：https://www.jiaokey.com/tag/峰值目标下中国低碳发展路径选择研究  以天津为例.html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