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书名：仰望星空  脚踏实地  新疆大学感恩励志成才征文集</w:t>
      </w:r>
    </w:p>
    <w:p>
      <w:r>
        <w:t>作者：本书编写组编</w:t>
      </w:r>
    </w:p>
    <w:p>
      <w:r>
        <w:t>出版社：乌鲁木齐:新疆大学出版社,2014.08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仰望星空  脚踏实地  新疆大学感恩励志成才征文集 评论地址：https://www.jiaokey.com/book/detail/14204694.html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