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想得太多做的太少！7天让你摆脱拖延症</w:t>
      </w:r>
    </w:p>
    <w:p>
      <w:r>
        <w:rPr>
          <w:rFonts w:ascii="宋体" w:hAnsi="宋体" w:eastAsia="宋体"/>
          <w:sz w:val="24"/>
        </w:rPr>
        <w:t>（日）佐佐木正悟著；张雨晗译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想得太多做的太少！7天让你摆脱拖延症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（日）佐佐木正悟著；张雨晗译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本书出售、求购地址：https://www.jiaokey.com/book/detail/14204681.html</w:t>
      </w:r>
    </w:p>
    <w:p>
      <w:r>
        <w:t>更多相关图书推荐：https://www.jiaokey.com</w:t>
      </w:r>
    </w:p>
    <w:p>
      <w:r>
        <w:t>（日）佐佐木正悟著；张雨晗译 其他作品：https://www.jiaokey.com/tag/（日）佐佐木正悟著；张雨晗译.html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关键词搜索：https://www.jiaokey.com/tag/想得太多做的太少！7天让你摆脱拖延症.html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