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语言学教程</w:t>
      </w:r>
    </w:p>
    <w:p>
      <w:r>
        <w:t>作者:冯光华丛书总主编；罗莉，李杨，张馨引主编</w:t>
      </w:r>
    </w:p>
    <w:p>
      <w:r>
        <w:t>出版社:天津：天津大学出版社</w:t>
      </w:r>
    </w:p>
    <w:p>
      <w:r>
        <w:t>出版日期：2016.08</w:t>
      </w:r>
    </w:p>
    <w:p>
      <w:r>
        <w:t>总页数：263</w:t>
      </w:r>
    </w:p>
    <w:p>
      <w:r>
        <w:t>更多请访问教客网:www.jiaokey.com</w:t>
      </w:r>
    </w:p>
    <w:p>
      <w:r>
        <w:t>分社教材  语言学教程评论地址：https://www.jiaokey.com/book/detail/14204671.html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