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焦化工业节水减排与废水回用技术</w:t>
      </w:r>
    </w:p>
    <w:p>
      <w:r>
        <w:rPr>
          <w:rFonts w:ascii="宋体" w:hAnsi="宋体" w:eastAsia="宋体"/>
          <w:sz w:val="24"/>
        </w:rPr>
        <w:t>王绍文，王海东，张兴昕编著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焦化工业节水减排与废水回用技术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王绍文，王海东，张兴昕编著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本书出售、求购地址：https://www.jiaokey.com/book/detail/14204665.html</w:t>
      </w:r>
    </w:p>
    <w:p>
      <w:r>
        <w:t>更多相关图书推荐：https://www.jiaokey.com</w:t>
      </w:r>
    </w:p>
    <w:p>
      <w:r>
        <w:t>王绍文，王海东，张兴昕编著 其他作品：https://www.jiaokey.com/tag/王绍文，王海东，张兴昕编著.html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关键词搜索：https://www.jiaokey.com/tag/焦化工业节水减排与废水回用技术.html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