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创业密码  互联网+时代的创业与融资指南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创业密码  互联网+时代的创业与融资指南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本书出售、求购地址：https://www.jiaokey.com/book/detail/14204660.html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关键词搜索：https://www.jiaokey.com/tag/创业密码  互联网+时代的创业与融资指南.html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