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准中地区侏罗系储层综合评价与改造技术</w:t>
      </w:r>
    </w:p>
    <w:p>
      <w:r>
        <w:rPr>
          <w:rFonts w:ascii="宋体" w:hAnsi="宋体" w:eastAsia="宋体"/>
          <w:sz w:val="24"/>
        </w:rPr>
        <w:t>周汉国著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准中地区侏罗系储层综合评价与改造技术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本书出售、求购地址：https://www.jiaokey.com/book/detail/14204648.html</w:t>
      </w:r>
    </w:p>
    <w:p>
      <w:r>
        <w:t>更多相关图书推荐：https://www.jiaokey.com</w:t>
      </w:r>
    </w:p>
    <w:p>
      <w:r>
        <w:t>周汉国著 其他作品：https://www.jiaokey.com/tag/周汉国著.html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关键词搜索：https://www.jiaokey.com/tag/准中地区侏罗系储层综合评价与改造技术.html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