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书名：老龄化宜居社区设计</w:t>
      </w:r>
    </w:p>
    <w:p>
      <w:r>
        <w:t>作者：（美）斯科特·鲍尔（M.Scott Ball）主编</w:t>
      </w:r>
    </w:p>
    <w:p>
      <w:r>
        <w:t>出版社：武汉:华中科技大学出版社,2016.10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老龄化宜居社区设计 评论地址：https://www.jiaokey.com/book/detail/14204645.html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