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书名：楹联丛话楹联续话</w:t>
      </w:r>
    </w:p>
    <w:p>
      <w:r>
        <w:t>作者：（清）梁章钜辑；王承略，聶济冬主编；王承略，布吉帅校</w:t>
      </w:r>
    </w:p>
    <w:p>
      <w:r>
        <w:t>出版社：南京：凤凰出版社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楹联丛话楹联续话 评论地址：https://www.jiaokey.com/book/detail/14204644.html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