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名校之路  一位旅美30年教育专家的留学心经</w:t>
      </w:r>
    </w:p>
    <w:p>
      <w:r>
        <w:rPr>
          <w:rFonts w:ascii="宋体" w:hAnsi="宋体" w:eastAsia="宋体"/>
          <w:sz w:val="24"/>
        </w:rPr>
        <w:t>陈屹著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名校之路  一位旅美30年教育专家的留学心经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本书出售、求购地址：https://www.jiaokey.com/book/detail/14204614.html</w:t>
      </w:r>
    </w:p>
    <w:p>
      <w:r>
        <w:t>更多相关图书推荐：https://www.jiaokey.com</w:t>
      </w:r>
    </w:p>
    <w:p>
      <w:r>
        <w:t>陈屹著 其他作品：https://www.jiaokey.com/tag/陈屹著.html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关键词搜索：https://www.jiaokey.com/tag/名校之路  一位旅美30年教育专家的留学心经.html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