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1996-2016我住在大海上  雷平阳的诗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1996-2016我住在大海上  雷平阳的诗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本书出售、求购地址：https://www.jiaokey.com/book/detail/14204604.html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关键词搜索：https://www.jiaokey.com/tag/1996-2016我住在大海上  雷平阳的诗.html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