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资本之王  全球私募之王黑石集团成长史  经典版</w:t>
      </w:r>
    </w:p>
    <w:p>
      <w:r>
        <w:rPr>
          <w:rFonts w:ascii="宋体" w:hAnsi="宋体" w:eastAsia="宋体"/>
          <w:sz w:val="24"/>
        </w:rPr>
        <w:t>（美）戴维·凯里（David Carey），（美）约翰·莫里斯（John E.Morris）著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资本之王  全球私募之王黑石集团成长史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（美）戴维·凯里（David Carey），（美）约翰·莫里斯（John E.Morris）著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本书出售、求购地址：https://www.jiaokey.com/book/detail/14204587.html</w:t>
      </w:r>
    </w:p>
    <w:p>
      <w:r>
        <w:t>更多相关图书推荐：https://www.jiaokey.com</w:t>
      </w:r>
    </w:p>
    <w:p>
      <w:r>
        <w:t>（美）戴维·凯里（David Carey），（美）约翰·莫里斯（John E.Morris）著 其他作品：https://www.jiaokey.com/tag/（美）戴维·凯里（David Carey），（美）约翰·莫里斯（John E.Morris）著.html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关键词搜索：https://www.jiaokey.com/tag/资本之王  全球私募之王黑石集团成长史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