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香港人的政治心态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香港人的政治心态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本书出售、求购地址：https://www.jiaokey.com/book/detail/14204582.html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关键词搜索：https://www.jiaokey.com/tag/香港人的政治心态.html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