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书名：消防员救援与逃生</w:t>
      </w:r>
    </w:p>
    <w:p>
      <w:r>
        <w:t>作者：（美）理查德·科勒梅，（美）罗伯特·霍夫著</w:t>
      </w:r>
    </w:p>
    <w:p>
      <w:r>
        <w:t>出版社：上海:上海交通大学出版社,2016.01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消防员救援与逃生 评论地址：https://www.jiaokey.com/book/detail/14204571.html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