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欧盟教育政策的历史变迁与发展趋势</w:t>
      </w:r>
    </w:p>
    <w:p>
      <w:r>
        <w:rPr>
          <w:rFonts w:ascii="宋体" w:hAnsi="宋体" w:eastAsia="宋体"/>
          <w:sz w:val="24"/>
        </w:rPr>
        <w:t>陈时见，冉源懋著；顾明远主编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欧盟教育政策的历史变迁与发展趋势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陈时见，冉源懋著；顾明远主编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本书出售、求购地址：https://www.jiaokey.com/book/detail/14204557.html</w:t>
      </w:r>
    </w:p>
    <w:p>
      <w:r>
        <w:t>更多相关图书推荐：https://www.jiaokey.com</w:t>
      </w:r>
    </w:p>
    <w:p>
      <w:r>
        <w:t>陈时见，冉源懋著；顾明远主编 其他作品：https://www.jiaokey.com/tag/陈时见，冉源懋著；顾明远主编.html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关键词搜索：https://www.jiaokey.com/tag/欧盟教育政策的历史变迁与发展趋势.html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