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我坐在火山的最边缘</w:t>
      </w:r>
    </w:p>
    <w:p>
      <w:r>
        <w:rPr>
          <w:rFonts w:ascii="宋体" w:hAnsi="宋体" w:eastAsia="宋体"/>
          <w:sz w:val="24"/>
        </w:rPr>
        <w:t>包慧怡著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我坐在火山的最边缘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包慧怡著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本书出售、求购地址：https://www.jiaokey.com/book/detail/14204544.html</w:t>
      </w:r>
    </w:p>
    <w:p>
      <w:r>
        <w:t>更多相关图书推荐：https://www.jiaokey.com</w:t>
      </w:r>
    </w:p>
    <w:p>
      <w:r>
        <w:t>包慧怡著 其他作品：https://www.jiaokey.com/tag/包慧怡著.html</w:t>
      </w:r>
    </w:p>
    <w:p>
      <w:r>
        <w:t>开封:河南大学出版社,2016.07 出版图书：https://www.jiaokey.com/tag/开封:河南大学出版社,2016.07.html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